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2014草图大师从入门到精通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2014草图大师从入门到精通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本书出售、求购地址：https://www.jiaokey.com/book/detail/13845606.html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2014草图大师从入门到精通.html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