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383  孙渊如诗文集  2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383  孙渊如诗文集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本书出售、求购地址：https://www.jiaokey.com/book/detail/13845596.html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383  孙渊如诗文集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