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410  唐文粹  3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410  唐文粹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本书出售、求购地址：https://www.jiaokey.com/book/detail/13845594.html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410  唐文粹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