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409  唐文粹  2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409  唐文粹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本书出售、求购地址：https://www.jiaokey.com/book/detail/13845593.html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409  唐文粹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