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408  唐文粹  1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408  唐文粹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本书出售、求购地址：https://www.jiaokey.com/book/detail/13845592.html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408  唐文粹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