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429  皇明文衡  3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429  皇明文衡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本书出售、求购地址：https://www.jiaokey.com/book/detail/13845589.html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429  皇明文衡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