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428  皇明文衡  2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428  皇明文衡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本书出售、求购地址：https://www.jiaokey.com/book/detail/13845588.html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428  皇明文衡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