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427  皇明文衡  1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427  皇明文衡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本书出售、求购地址：https://www.jiaokey.com/book/detail/13845587.html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427  皇明文衡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