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293  松雪斋文集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293  松雪斋文集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本书出售、求购地址：https://www.jiaokey.com/book/detail/13845586.html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293  松雪斋文集.html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