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182  温国文正司马公文集  3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182  温国文正司马公文集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本书出售、求购地址：https://www.jiaokey.com/book/detail/13845585.html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182  温国文正司马公文集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