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350  牧斋有学集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350  牧斋有学集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本书出售、求购地址：https://www.jiaokey.com/book/detail/13845581.html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350  牧斋有学集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