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365  敬业堂诗集  3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365  敬业堂诗集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本书出售、求购地址：https://www.jiaokey.com/book/detail/13845576.html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365  敬业堂诗集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