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170  桂苑笔耕集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170  桂苑笔耕集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本书出售、求购地址：https://www.jiaokey.com/book/detail/13845572.html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170  桂苑笔耕集.html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