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剡源戴先生文集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剡源戴先生文集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本书出售、求购地址：https://www.jiaokey.com/book/detail/13845571.html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剡源戴先生文集.html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