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334  荆川先生文集  1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334  荆川先生文集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本书出售、求购地址：https://www.jiaokey.com/book/detail/13845568.html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334  荆川先生文集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