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359  曝书亭集  3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四部丛刊初编  集部  359  曝书亭集  3 评论地址：https://www.jiaokey.com/book/detail/13845551.html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