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302  翰林杨仲弘诗集  揭文安公全集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四部丛刊初编  集部  302  翰林杨仲弘诗集  揭文安公全集 评论地址：https://www.jiaokey.com/book/detail/13845497.html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