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405  中兴间气集  河岳英灵集  国秀集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四部丛刊初编  集部  405  中兴间气集  河岳英灵集  国秀集 评论地址：https://www.jiaokey.com/book/detail/13845457.html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