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319  清江贝先生集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四部丛刊初编  集部  319  清江贝先生集 评论地址：https://www.jiaokey.com/book/detail/13845451.html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