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398  曾文正公诗文集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398  曾文正公诗文集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本书出售、求购地址：https://www.jiaokey.com/book/detail/13845425.html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398  曾文正公诗文集.html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