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172  白莲集  禅月集  浣花集  广成集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四部丛刊初编  集部  172  白莲集  禅月集  浣花集  广成集 评论地址：https://www.jiaokey.com/book/detail/13845397.html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