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356  尧峰文钞  2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四部丛刊初编  集部  356  尧峰文钞  2 评论地址：https://www.jiaokey.com/book/detail/13845361.html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