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029  资治通鉴  5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029  资治通鉴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本书出售、求购地址：https://www.jiaokey.com/book/detail/13845301.html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029  资治通鉴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