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芝加哥的华人  1870年以来的种族、跨国移民和社区</w:t>
      </w:r>
    </w:p>
    <w:p>
      <w:r>
        <w:rPr>
          <w:rFonts w:ascii="宋体" w:hAnsi="宋体" w:eastAsia="宋体"/>
          <w:sz w:val="24"/>
        </w:rPr>
        <w:t>（美）令狐萍著；何家伟，令狐萍，顾玉芳译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芝加哥的华人  1870年以来的种族、跨国移民和社区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（美）令狐萍著；何家伟，令狐萍，顾玉芳译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本书出售、求购地址：https://www.jiaokey.com/book/detail/13845143.html</w:t>
      </w:r>
    </w:p>
    <w:p>
      <w:r>
        <w:t>更多相关图书推荐：https://www.jiaokey.com</w:t>
      </w:r>
    </w:p>
    <w:p>
      <w:r>
        <w:t>（美）令狐萍著；何家伟，令狐萍，顾玉芳译 其他作品：https://www.jiaokey.com/tag/（美）令狐萍著；何家伟，令狐萍，顾玉芳译.html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关键词搜索：https://www.jiaokey.com/tag/芝加哥的华人  1870年以来的种族、跨国移民和社区.html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