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中国人胡适之  原著精装珍藏北美版</w:t>
      </w:r>
    </w:p>
    <w:p>
      <w:r>
        <w:rPr>
          <w:rFonts w:ascii="宋体" w:hAnsi="宋体" w:eastAsia="宋体"/>
          <w:sz w:val="24"/>
        </w:rPr>
        <w:t>田崇雪，刘廼顺主编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中国人胡适之  原著精装珍藏北美版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田崇雪，刘廼顺主编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北美科发集团出版社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本书出售、求购地址：https://www.jiaokey.com/book/detail/13845138.html</w:t>
      </w:r>
    </w:p>
    <w:p>
      <w:r>
        <w:t>更多相关图书推荐：https://www.jiaokey.com</w:t>
      </w:r>
    </w:p>
    <w:p>
      <w:r>
        <w:t>田崇雪，刘廼顺主编 其他作品：https://www.jiaokey.com/tag/田崇雪，刘廼顺主编.html</w:t>
      </w:r>
    </w:p>
    <w:p>
      <w:r>
        <w:t>北美科发集团出版社 出版图书：https://www.jiaokey.com/tag/北美科发集团出版社.html</w:t>
      </w:r>
    </w:p>
    <w:p>
      <w:r>
        <w:t>关键词搜索：https://www.jiaokey.com/tag/中国人胡适之  原著精装珍藏北美版.html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