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极点对称模态分解方法  数据分析与科学探索的新途径</w:t>
      </w:r>
    </w:p>
    <w:p>
      <w:r>
        <w:rPr>
          <w:rFonts w:ascii="宋体" w:hAnsi="宋体" w:eastAsia="宋体"/>
          <w:sz w:val="24"/>
        </w:rPr>
        <w:t>王金良，李宗军著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极点对称模态分解方法  数据分析与科学探索的新途径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王金良，李宗军著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本书出售、求购地址：https://www.jiaokey.com/book/detail/13845130.html</w:t>
      </w:r>
    </w:p>
    <w:p>
      <w:r>
        <w:t>更多相关图书推荐：https://www.jiaokey.com</w:t>
      </w:r>
    </w:p>
    <w:p>
      <w:r>
        <w:t>王金良，李宗军著 其他作品：https://www.jiaokey.com/tag/王金良，李宗军著.html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关键词搜索：https://www.jiaokey.com/tag/极点对称模态分解方法  数据分析与科学探索的新途径.html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