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沼液无害化处理与资源化利用实用技术</w:t>
      </w:r>
    </w:p>
    <w:p>
      <w:r>
        <w:rPr>
          <w:rFonts w:ascii="宋体" w:hAnsi="宋体" w:eastAsia="宋体"/>
          <w:sz w:val="24"/>
        </w:rPr>
        <w:t>骆林平，单胜道，王志荣主编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沼液无害化处理与资源化利用实用技术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骆林平，单胜道，王志荣主编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本书出售、求购地址：https://www.jiaokey.com/book/detail/13845113.html</w:t>
      </w:r>
    </w:p>
    <w:p>
      <w:r>
        <w:t>更多相关图书推荐：https://www.jiaokey.com</w:t>
      </w:r>
    </w:p>
    <w:p>
      <w:r>
        <w:t>骆林平，单胜道，王志荣主编 其他作品：https://www.jiaokey.com/tag/骆林平，单胜道，王志荣主编.html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关键词搜索：https://www.jiaokey.com/tag/沼液无害化处理与资源化利用实用技术.html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