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千年古巷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千年古巷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本书出售、求购地址：https://www.jiaokey.com/book/detail/13845100.html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千年古巷.html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