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千年雄州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千年雄州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本书出售、求购地址：https://www.jiaokey.com/book/detail/13845090.html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千年雄州.html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