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远亲与近邻  中美日印在东南亚的软实力  上</w:t>
      </w:r>
    </w:p>
    <w:p>
      <w:r>
        <w:rPr>
          <w:rFonts w:ascii="宋体" w:hAnsi="宋体" w:eastAsia="宋体"/>
          <w:sz w:val="24"/>
        </w:rPr>
        <w:t>曹云华主编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远亲与近邻  中美日印在东南亚的软实力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本书出售、求购地址：https://www.jiaokey.com/book/detail/13845078.html</w:t>
      </w:r>
    </w:p>
    <w:p>
      <w:r>
        <w:t>更多相关图书推荐：https://www.jiaokey.com</w:t>
      </w:r>
    </w:p>
    <w:p>
      <w:r>
        <w:t>曹云华主编 其他作品：https://www.jiaokey.com/tag/曹云华主编.html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关键词搜索：https://www.jiaokey.com/tag/远亲与近邻  中美日印在东南亚的软实力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