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书名：物理学（第6版）思考题分析与解答</w:t>
      </w:r>
    </w:p>
    <w:p>
      <w:r>
        <w:t>作者:周雨青主编</w:t>
      </w:r>
    </w:p>
    <w:p>
      <w:r>
        <w:t>出版社:高等学校出版社,2015.05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物理学（第6版）思考题分析与解答评论地址：https://www.jiaokey.com/book/detail/13845051.html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