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海洋桡足类的繁殖、生长、代谢及其实验生态学的研究</w:t>
      </w:r>
    </w:p>
    <w:p>
      <w:r>
        <w:rPr>
          <w:rFonts w:ascii="宋体" w:hAnsi="宋体" w:eastAsia="宋体"/>
          <w:sz w:val="24"/>
        </w:rPr>
        <w:t>李洪武，金虹，伴修平著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海洋桡足类的繁殖、生长、代谢及其实验生态学的研究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李洪武，金虹，伴修平著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本书出售、求购地址：https://www.jiaokey.com/book/detail/13845030.html</w:t>
      </w:r>
    </w:p>
    <w:p>
      <w:r>
        <w:t>更多相关图书推荐：https://www.jiaokey.com</w:t>
      </w:r>
    </w:p>
    <w:p>
      <w:r>
        <w:t>李洪武，金虹，伴修平著 其他作品：https://www.jiaokey.com/tag/李洪武，金虹，伴修平著.html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关键词搜索：https://www.jiaokey.com/tag/海洋桡足类的繁殖、生长、代谢及其实验生态学的研究.html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