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齐民要术  下</w:t>
      </w:r>
    </w:p>
    <w:p>
      <w:r>
        <w:rPr>
          <w:rFonts w:ascii="宋体" w:hAnsi="宋体" w:eastAsia="宋体"/>
          <w:sz w:val="24"/>
        </w:rPr>
        <w:t>石声汉译注；石定枎，谭光万补注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齐民要术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石声汉译注；石定枎，谭光万补注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本书出售、求购地址：https://www.jiaokey.com/book/detail/13845021.html</w:t>
      </w:r>
    </w:p>
    <w:p>
      <w:r>
        <w:t>更多相关图书推荐：https://www.jiaokey.com</w:t>
      </w:r>
    </w:p>
    <w:p>
      <w:r>
        <w:t>石声汉译注；石定枎，谭光万补注 其他作品：https://www.jiaokey.com/tag/石声汉译注；石定枎，谭光万补注.html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齐民要术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