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书名：修竹庐剧话</w:t>
      </w:r>
    </w:p>
    <w:p>
      <w:r>
        <w:t>作者：朱瘦竹著；李世强编订</w:t>
      </w:r>
    </w:p>
    <w:p>
      <w:r>
        <w:t>出版社：北京:中国戏剧出版社,2015.01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修竹庐剧话 评论地址：https://www.jiaokey.com/book/detail/13844983.html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