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书名：人体组织学数字切片图谱  汉英对照</w:t>
      </w:r>
    </w:p>
    <w:p>
      <w:r>
        <w:t>作者：董为人，马保华，李和主编；谢小薰，张琳等副主编</w:t>
      </w:r>
    </w:p>
    <w:p>
      <w:r>
        <w:t>出版社：西安：西安交通大学出版社</w:t>
      </w:r>
    </w:p>
    <w:p>
      <w:r>
        <w:t>出版日期：2015.06</w:t>
      </w:r>
    </w:p>
    <w:p>
      <w:r>
        <w:t>总页数：445</w:t>
      </w:r>
    </w:p>
    <w:p>
      <w:r>
        <w:t>更多请访问教客网: www.jiaokey.com</w:t>
      </w:r>
    </w:p>
    <w:p>
      <w:r>
        <w:t>人体组织学数字切片图谱  汉英对照 评论地址：https://www.jiaokey.com/book/detail/13844982.html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