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陆地生态系统固碳166问</w:t>
      </w:r>
    </w:p>
    <w:p>
      <w:r>
        <w:rPr>
          <w:rFonts w:ascii="宋体" w:hAnsi="宋体" w:eastAsia="宋体"/>
          <w:sz w:val="24"/>
        </w:rPr>
        <w:t>王效科，刘巍巍，逮非，欧阳志云，于贵瑞著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陆地生态系统固碳166问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王效科，刘巍巍，逮非，欧阳志云，于贵瑞著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本书出售、求购地址：https://www.jiaokey.com/book/detail/13844969.html</w:t>
      </w:r>
    </w:p>
    <w:p>
      <w:r>
        <w:t>更多相关图书推荐：https://www.jiaokey.com</w:t>
      </w:r>
    </w:p>
    <w:p>
      <w:r>
        <w:t>王效科，刘巍巍，逮非，欧阳志云，于贵瑞著 其他作品：https://www.jiaokey.com/tag/王效科，刘巍巍，逮非，欧阳志云，于贵瑞著.html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关键词搜索：https://www.jiaokey.com/tag/陆地生态系统固碳166问.html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