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书名：祁彪佳与《远山堂曲品》《剧品》考论</w:t>
      </w:r>
    </w:p>
    <w:p>
      <w:r>
        <w:t>作者：裴喆著</w:t>
      </w:r>
    </w:p>
    <w:p>
      <w:r>
        <w:t>出版社：开封:河南大学出版社,2015.04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祁彪佳与《远山堂曲品》《剧品》考论 评论地址：https://www.jiaokey.com/book/detail/13844967.html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