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书名：实用临床胃肠病学</w:t>
      </w:r>
    </w:p>
    <w:p>
      <w:r>
        <w:t>作者：池肇春，邹全明，高峰玉等主编；王新璐等副主编</w:t>
      </w:r>
    </w:p>
    <w:p>
      <w:r>
        <w:t>出版社：北京:军事医学科学出版社,2015.04</w:t>
      </w:r>
    </w:p>
    <w:p>
      <w:r>
        <w:t>出版日期：</w:t>
      </w:r>
    </w:p>
    <w:p>
      <w:r>
        <w:t>总页数：1667</w:t>
      </w:r>
    </w:p>
    <w:p>
      <w:r>
        <w:t>更多请访问教客网: www.jiaokey.com</w:t>
      </w:r>
    </w:p>
    <w:p>
      <w:r>
        <w:t>实用临床胃肠病学 评论地址：https://www.jiaokey.com/book/detail/13844962.html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