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世界湖泊水环境保护</w:t>
      </w:r>
    </w:p>
    <w:p>
      <w:r>
        <w:rPr>
          <w:rFonts w:ascii="宋体" w:hAnsi="宋体" w:eastAsia="宋体"/>
          <w:sz w:val="24"/>
        </w:rPr>
        <w:t>王圣瑞等编著；李贵宝，肖尚斌副主编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世界湖泊水环境保护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王圣瑞等编著；李贵宝，肖尚斌副主编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本书出售、求购地址：https://www.jiaokey.com/book/detail/13844953.html</w:t>
      </w:r>
    </w:p>
    <w:p>
      <w:r>
        <w:t>更多相关图书推荐：https://www.jiaokey.com</w:t>
      </w:r>
    </w:p>
    <w:p>
      <w:r>
        <w:t>王圣瑞等编著；李贵宝，肖尚斌副主编 其他作品：https://www.jiaokey.com/tag/王圣瑞等编著；李贵宝，肖尚斌副主编.html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关键词搜索：https://www.jiaokey.com/tag/世界湖泊水环境保护.html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