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港澳台侨同胞支持清远建设实录</w:t>
      </w:r>
    </w:p>
    <w:p>
      <w:r>
        <w:rPr>
          <w:rFonts w:ascii="宋体" w:hAnsi="宋体" w:eastAsia="宋体"/>
          <w:sz w:val="24"/>
        </w:rPr>
        <w:t>政协清远市委员会编；胡继松主编；刘丽达，罗梓彬副主编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港澳台侨同胞支持清远建设实录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政协清远市委员会编；胡继松主编；刘丽达，罗梓彬副主编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本书出售、求购地址：https://www.jiaokey.com/book/detail/13844951.html</w:t>
      </w:r>
    </w:p>
    <w:p>
      <w:r>
        <w:t>更多相关图书推荐：https://www.jiaokey.com</w:t>
      </w:r>
    </w:p>
    <w:p>
      <w:r>
        <w:t>政协清远市委员会编；胡继松主编；刘丽达，罗梓彬副主编 其他作品：https://www.jiaokey.com/tag/政协清远市委员会编；胡继松主编；刘丽达，罗梓彬副主编.html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关键词搜索：https://www.jiaokey.com/tag/港澳台侨同胞支持清远建设实录.html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