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选择光谷  26名海归精英创业实录</w:t>
      </w:r>
    </w:p>
    <w:p>
      <w:r>
        <w:rPr>
          <w:rFonts w:ascii="宋体" w:hAnsi="宋体" w:eastAsia="宋体"/>
          <w:sz w:val="24"/>
        </w:rPr>
        <w:t>宋治平主编；王松列副主编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选择光谷  26名海归精英创业实录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宋治平主编；王松列副主编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本书出售、求购地址：https://www.jiaokey.com/book/detail/13844950.html</w:t>
      </w:r>
    </w:p>
    <w:p>
      <w:r>
        <w:t>更多相关图书推荐：https://www.jiaokey.com</w:t>
      </w:r>
    </w:p>
    <w:p>
      <w:r>
        <w:t>宋治平主编；王松列副主编 其他作品：https://www.jiaokey.com/tag/宋治平主编；王松列副主编.html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关键词搜索：https://www.jiaokey.com/tag/选择光谷  26名海归精英创业实录.html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