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敦煌与丝绸之路  浙江、甘肃两省敦煌学研究会联合研讨会论文集</w:t>
      </w:r>
    </w:p>
    <w:p>
      <w:r>
        <w:rPr>
          <w:rFonts w:ascii="宋体" w:hAnsi="宋体" w:eastAsia="宋体"/>
          <w:sz w:val="24"/>
        </w:rPr>
        <w:t>浙江省敦煌学研究会等编；赵丰，罗华庆，许建平主编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敦煌与丝绸之路  浙江、甘肃两省敦煌学研究会联合研讨会论文集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浙江省敦煌学研究会等编；赵丰，罗华庆，许建平主编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本书出售、求购地址：https://www.jiaokey.com/book/detail/13844916.html</w:t>
      </w:r>
    </w:p>
    <w:p>
      <w:r>
        <w:t>更多相关图书推荐：https://www.jiaokey.com</w:t>
      </w:r>
    </w:p>
    <w:p>
      <w:r>
        <w:t>浙江省敦煌学研究会等编；赵丰，罗华庆，许建平主编 其他作品：https://www.jiaokey.com/tag/浙江省敦煌学研究会等编；赵丰，罗华庆，许建平主编.html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关键词搜索：https://www.jiaokey.com/tag/敦煌与丝绸之路  浙江、甘肃两省敦煌学研究会联合研讨会论文集.html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