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动漫素材篇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动漫素材篇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本书出售、求购地址：https://www.jiaokey.com/book/detail/13844903.html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动漫素材篇.html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