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红十字文化丛书  贵州红十字运动研究  1916-2013</w:t>
      </w:r>
    </w:p>
    <w:p>
      <w:r>
        <w:rPr>
          <w:rFonts w:ascii="宋体" w:hAnsi="宋体" w:eastAsia="宋体"/>
          <w:sz w:val="24"/>
        </w:rPr>
        <w:t>罗治雄，戴斌武著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红十字文化丛书  贵州红十字运动研究  1916-2013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罗治雄，戴斌武著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本书出售、求购地址：https://www.jiaokey.com/book/detail/13844890.html</w:t>
      </w:r>
    </w:p>
    <w:p>
      <w:r>
        <w:t>更多相关图书推荐：https://www.jiaokey.com</w:t>
      </w:r>
    </w:p>
    <w:p>
      <w:r>
        <w:t>罗治雄，戴斌武著 其他作品：https://www.jiaokey.com/tag/罗治雄，戴斌武著.html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关键词搜索：https://www.jiaokey.com/tag/红十字文化丛书  贵州红十字运动研究  1916-2013.html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