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计算机网络编程与数据通信</w:t>
      </w:r>
    </w:p>
    <w:p>
      <w:r>
        <w:rPr>
          <w:rFonts w:ascii="宋体" w:hAnsi="宋体" w:eastAsia="宋体"/>
          <w:sz w:val="24"/>
        </w:rPr>
        <w:t>罗惠琼，杨亚玲，杨国渝，王添杨，林伯先编著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计算机网络编程与数据通信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罗惠琼，杨亚玲，杨国渝，王添杨，林伯先编著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本书出售、求购地址：https://www.jiaokey.com/book/detail/13844868.html</w:t>
      </w:r>
    </w:p>
    <w:p>
      <w:r>
        <w:t>更多相关图书推荐：https://www.jiaokey.com</w:t>
      </w:r>
    </w:p>
    <w:p>
      <w:r>
        <w:t>罗惠琼，杨亚玲，杨国渝，王添杨，林伯先编著 其他作品：https://www.jiaokey.com/tag/罗惠琼，杨亚玲，杨国渝，王添杨，林伯先编著.html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关键词搜索：https://www.jiaokey.com/tag/计算机网络编程与数据通信.html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