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VMware vSphere性能设计  性能密集场景下CPU、内存、存储及网络的最佳设计实践</w:t>
      </w:r>
    </w:p>
    <w:p>
      <w:r>
        <w:rPr>
          <w:rFonts w:ascii="宋体" w:hAnsi="宋体" w:eastAsia="宋体"/>
          <w:sz w:val="24"/>
        </w:rPr>
        <w:t>（美）利博维茨，（美）库塞克，（美）施皮斯著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VMware vSphere性能设计  性能密集场景下CPU、内存、存储及网络的最佳设计实践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（美）利博维茨，（美）库塞克，（美）施皮斯著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本书出售、求购地址：https://www.jiaokey.com/book/detail/13844858.html</w:t>
      </w:r>
    </w:p>
    <w:p>
      <w:r>
        <w:t>更多相关图书推荐：https://www.jiaokey.com</w:t>
      </w:r>
    </w:p>
    <w:p>
      <w:r>
        <w:t>（美）利博维茨，（美）库塞克，（美）施皮斯著 其他作品：https://www.jiaokey.com/tag/（美）利博维茨，（美）库塞克，（美）施皮斯著.html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VMware vSphere性能设计  性能密集场景下CPU、内存、存储及网络的最佳设计实践.html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