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清华开发者书库  iOS实战  传感器卷  Swift版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清华开发者书库  iOS实战  传感器卷  Swift版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本书出售、求购地址：https://www.jiaokey.com/book/detail/13844843.html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关键词搜索：https://www.jiaokey.com/tag/清华开发者书库  iOS实战  传感器卷  Swift版.html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