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简明科技通识</w:t>
      </w:r>
    </w:p>
    <w:p>
      <w:r>
        <w:rPr>
          <w:rFonts w:ascii="宋体" w:hAnsi="宋体" w:eastAsia="宋体"/>
          <w:sz w:val="24"/>
        </w:rPr>
        <w:t>赵立新，谢小军主编；黎耕，胡明艳，陈天嘉，李斌，古荒编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赵立新，谢小军主编；黎耕，胡明艳，陈天嘉，李斌，古荒编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本书出售、求购地址：https://www.jiaokey.com/book/detail/13844815.html</w:t>
      </w:r>
    </w:p>
    <w:p>
      <w:r>
        <w:t>更多相关图书推荐：https://www.jiaokey.com</w:t>
      </w:r>
    </w:p>
    <w:p>
      <w:r>
        <w:t>赵立新，谢小军主编；黎耕，胡明艳，陈天嘉，李斌，古荒编 其他作品：https://www.jiaokey.com/tag/赵立新，谢小军主编；黎耕，胡明艳，陈天嘉，李斌，古荒编.html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关键词搜索：https://www.jiaokey.com/tag/简明科技通识.html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