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影像核医学学习与实习指导</w:t>
      </w:r>
    </w:p>
    <w:p>
      <w:r>
        <w:rPr>
          <w:rFonts w:ascii="宋体" w:hAnsi="宋体" w:eastAsia="宋体"/>
          <w:sz w:val="24"/>
        </w:rPr>
        <w:t>李芳巍主编；刘影副主编；吕敏，刘影，汤有鹏，李芳巍，陈传志，徐敏，栾厦，陶晶，富丹编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影像核医学学习与实习指导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李芳巍主编；刘影副主编；吕敏，刘影，汤有鹏，李芳巍，陈传志，徐敏，栾厦，陶晶，富丹编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本书出售、求购地址：https://www.jiaokey.com/book/detail/13844809.html</w:t>
      </w:r>
    </w:p>
    <w:p>
      <w:r>
        <w:t>更多相关图书推荐：https://www.jiaokey.com</w:t>
      </w:r>
    </w:p>
    <w:p>
      <w:r>
        <w:t>李芳巍主编；刘影副主编；吕敏，刘影，汤有鹏，李芳巍，陈传志，徐敏，栾厦，陶晶，富丹编 其他作品：https://www.jiaokey.com/tag/李芳巍主编；刘影副主编；吕敏，刘影，汤有鹏，李芳巍，陈传志，徐敏，栾厦，陶晶，富丹编.html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关键词搜索：https://www.jiaokey.com/tag/影像核医学学习与实习指导.html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