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聚合物黏弹性引论解读及习题详解  原著第1版</w:t>
      </w:r>
    </w:p>
    <w:p>
      <w:r>
        <w:rPr>
          <w:rFonts w:ascii="宋体" w:hAnsi="宋体" w:eastAsia="宋体"/>
          <w:sz w:val="24"/>
        </w:rPr>
        <w:t>（美）阿克洛尼斯，（美）马克尼特，（美）沈明琦著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聚合物黏弹性引论解读及习题详解  原著第1版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（美）阿克洛尼斯，（美）马克尼特，（美）沈明琦著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本书出售、求购地址：https://www.jiaokey.com/book/detail/13844803.html</w:t>
      </w:r>
    </w:p>
    <w:p>
      <w:r>
        <w:t>更多相关图书推荐：https://www.jiaokey.com</w:t>
      </w:r>
    </w:p>
    <w:p>
      <w:r>
        <w:t>（美）阿克洛尼斯，（美）马克尼特，（美）沈明琦著 其他作品：https://www.jiaokey.com/tag/（美）阿克洛尼斯，（美）马克尼特，（美）沈明琦著.html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关键词搜索：https://www.jiaokey.com/tag/聚合物黏弹性引论解读及习题详解  原著第1版.html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